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414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712122414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0412365400665001412520144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